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and 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chilly    </w:t>
      </w:r>
      <w:r>
        <w:t xml:space="preserve">   cry    </w:t>
      </w:r>
      <w:r>
        <w:t xml:space="preserve">   dry    </w:t>
      </w:r>
      <w:r>
        <w:t xml:space="preserve">   frilly    </w:t>
      </w:r>
      <w:r>
        <w:t xml:space="preserve">   fry    </w:t>
      </w:r>
      <w:r>
        <w:t xml:space="preserve">   funny    </w:t>
      </w:r>
      <w:r>
        <w:t xml:space="preserve">   happy    </w:t>
      </w:r>
      <w:r>
        <w:t xml:space="preserve">   hilly    </w:t>
      </w:r>
      <w:r>
        <w:t xml:space="preserve">   my    </w:t>
      </w:r>
      <w:r>
        <w:t xml:space="preserve">   runny    </w:t>
      </w:r>
      <w:r>
        <w:t xml:space="preserve">   silly    </w:t>
      </w:r>
      <w:r>
        <w:t xml:space="preserve">   sky    </w:t>
      </w:r>
      <w:r>
        <w:t xml:space="preserve">   try    </w:t>
      </w:r>
      <w:r>
        <w:t xml:space="preserve">   tummy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and long e</dc:title>
  <dcterms:created xsi:type="dcterms:W3CDTF">2021-10-11T11:23:17Z</dcterms:created>
  <dcterms:modified xsi:type="dcterms:W3CDTF">2021-10-11T11:23:17Z</dcterms:modified>
</cp:coreProperties>
</file>