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island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shore    </w:t>
      </w:r>
      <w:r>
        <w:t xml:space="preserve">   wrackline    </w:t>
      </w:r>
      <w:r>
        <w:t xml:space="preserve">   rocks    </w:t>
      </w:r>
      <w:r>
        <w:t xml:space="preserve">   seashells    </w:t>
      </w:r>
      <w:r>
        <w:t xml:space="preserve">   low tide    </w:t>
      </w:r>
      <w:r>
        <w:t xml:space="preserve">   tidal pool    </w:t>
      </w:r>
      <w:r>
        <w:t xml:space="preserve">   whale    </w:t>
      </w:r>
      <w:r>
        <w:t xml:space="preserve">   dolphin    </w:t>
      </w:r>
      <w:r>
        <w:t xml:space="preserve">   ocean    </w:t>
      </w:r>
      <w:r>
        <w:t xml:space="preserve">   jellyfish    </w:t>
      </w:r>
      <w:r>
        <w:t xml:space="preserve">   waves    </w:t>
      </w:r>
      <w:r>
        <w:t xml:space="preserve">   wetland    </w:t>
      </w:r>
      <w:r>
        <w:t xml:space="preserve">   marsh    </w:t>
      </w:r>
      <w:r>
        <w:t xml:space="preserve">   fish    </w:t>
      </w:r>
      <w:r>
        <w:t xml:space="preserve">   seaweed    </w:t>
      </w:r>
      <w:r>
        <w:t xml:space="preserve">   perriwinkle    </w:t>
      </w:r>
      <w:r>
        <w:t xml:space="preserve">   lighthouse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island sound</dc:title>
  <dcterms:created xsi:type="dcterms:W3CDTF">2021-10-11T11:23:53Z</dcterms:created>
  <dcterms:modified xsi:type="dcterms:W3CDTF">2021-10-11T11:23:53Z</dcterms:modified>
</cp:coreProperties>
</file>