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&lt;o&gt;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moment    </w:t>
      </w:r>
      <w:r>
        <w:t xml:space="preserve">   pronoun    </w:t>
      </w:r>
      <w:r>
        <w:t xml:space="preserve">   roman    </w:t>
      </w:r>
      <w:r>
        <w:t xml:space="preserve">   mobile    </w:t>
      </w:r>
      <w:r>
        <w:t xml:space="preserve">   cocoa    </w:t>
      </w:r>
      <w:r>
        <w:t xml:space="preserve">   mosaic    </w:t>
      </w:r>
      <w:r>
        <w:t xml:space="preserve">   clover    </w:t>
      </w:r>
      <w:r>
        <w:t xml:space="preserve">   total    </w:t>
      </w:r>
      <w:r>
        <w:t xml:space="preserve">   poem    </w:t>
      </w:r>
      <w:r>
        <w:t xml:space="preserve">   only    </w:t>
      </w:r>
      <w:r>
        <w:t xml:space="preserve">   oval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&lt;o&gt;</dc:title>
  <dcterms:created xsi:type="dcterms:W3CDTF">2021-10-11T11:24:10Z</dcterms:created>
  <dcterms:modified xsi:type="dcterms:W3CDTF">2021-10-11T11:24:10Z</dcterms:modified>
</cp:coreProperties>
</file>