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said and remember and shared for long times to come because it gives meaning or reason behind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opposite of short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process of cutting grass or plowing through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if a team captain puts you on his team instead of fred then he _____you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slow cook for long hours with a meant is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stock up or fill 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bottom part of your foot in the middle where it arches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run quick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sorrowful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soccer you make a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form and shape something; what happens when food goes 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take something means you _____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raised freckle from the skin, spy or cia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move easily and steady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being underneath or smaller than something means you are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if you have _________ you have pushed all the air out of your lungs to do 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something you use to cook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an exact copy of yourself without using a mirror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rock forms created by nature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o</dc:title>
  <dcterms:created xsi:type="dcterms:W3CDTF">2021-10-11T11:24:12Z</dcterms:created>
  <dcterms:modified xsi:type="dcterms:W3CDTF">2021-10-11T11:24:12Z</dcterms:modified>
</cp:coreProperties>
</file>