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read    </w:t>
      </w:r>
      <w:r>
        <w:t xml:space="preserve">   broke    </w:t>
      </w:r>
      <w:r>
        <w:t xml:space="preserve">   home    </w:t>
      </w:r>
      <w:r>
        <w:t xml:space="preserve">   grow    </w:t>
      </w:r>
      <w:r>
        <w:t xml:space="preserve">   on    </w:t>
      </w:r>
      <w:r>
        <w:t xml:space="preserve">   woke    </w:t>
      </w:r>
      <w:r>
        <w:t xml:space="preserve">   rope    </w:t>
      </w:r>
      <w:r>
        <w:t xml:space="preserve">   poke    </w:t>
      </w:r>
      <w:r>
        <w:t xml:space="preserve">   joke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2021-10-11T11:23:57Z</dcterms:created>
  <dcterms:modified xsi:type="dcterms:W3CDTF">2021-10-11T11:23:57Z</dcterms:modified>
</cp:coreProperties>
</file>