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(o, oa, 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ocean    </w:t>
      </w:r>
      <w:r>
        <w:t xml:space="preserve">   swallow    </w:t>
      </w:r>
      <w:r>
        <w:t xml:space="preserve">   grow    </w:t>
      </w:r>
      <w:r>
        <w:t xml:space="preserve">   so    </w:t>
      </w:r>
      <w:r>
        <w:t xml:space="preserve">   coach    </w:t>
      </w:r>
      <w:r>
        <w:t xml:space="preserve">   throw    </w:t>
      </w:r>
      <w:r>
        <w:t xml:space="preserve">   loaf    </w:t>
      </w:r>
      <w:r>
        <w:t xml:space="preserve">   flow    </w:t>
      </w:r>
      <w:r>
        <w:t xml:space="preserve">   goat    </w:t>
      </w:r>
      <w:r>
        <w:t xml:space="preserve">   loan    </w:t>
      </w:r>
      <w:r>
        <w:t xml:space="preserve">   know    </w:t>
      </w:r>
      <w:r>
        <w:t xml:space="preserve">   both    </w:t>
      </w:r>
      <w:r>
        <w:t xml:space="preserve">   float    </w:t>
      </w:r>
      <w:r>
        <w:t xml:space="preserve">   soap    </w:t>
      </w:r>
      <w:r>
        <w:t xml:space="preserve">   most    </w:t>
      </w:r>
      <w:r>
        <w:t xml:space="preserve">   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(o, oa, ow)</dc:title>
  <dcterms:created xsi:type="dcterms:W3CDTF">2021-10-11T11:24:22Z</dcterms:created>
  <dcterms:modified xsi:type="dcterms:W3CDTF">2021-10-11T11:24:22Z</dcterms:modified>
</cp:coreProperties>
</file>