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long o vowel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flow    </w:t>
      </w:r>
      <w:r>
        <w:t xml:space="preserve">   bone    </w:t>
      </w:r>
      <w:r>
        <w:t xml:space="preserve">   toast    </w:t>
      </w:r>
      <w:r>
        <w:t xml:space="preserve">   road    </w:t>
      </w:r>
      <w:r>
        <w:t xml:space="preserve">   smoke    </w:t>
      </w:r>
      <w:r>
        <w:t xml:space="preserve">   toad    </w:t>
      </w:r>
      <w:r>
        <w:t xml:space="preserve">   cone    </w:t>
      </w:r>
      <w:r>
        <w:t xml:space="preserve">   soap    </w:t>
      </w:r>
      <w:r>
        <w:t xml:space="preserve">   throw    </w:t>
      </w:r>
      <w:r>
        <w:t xml:space="preserve">   blown    </w:t>
      </w:r>
      <w:r>
        <w:t xml:space="preserve">   own    </w:t>
      </w:r>
      <w:r>
        <w:t xml:space="preserve">   stone    </w:t>
      </w:r>
      <w:r>
        <w:t xml:space="preserve">   gold    </w:t>
      </w:r>
      <w:r>
        <w:t xml:space="preserve">   cold    </w:t>
      </w:r>
      <w:r>
        <w:t xml:space="preserve">   note    </w:t>
      </w:r>
      <w:r>
        <w:t xml:space="preserve">   wrote    </w:t>
      </w:r>
      <w:r>
        <w:t xml:space="preserve">   coat    </w:t>
      </w:r>
      <w:r>
        <w:t xml:space="preserve">   boat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long o vowel words</dc:title>
  <dcterms:created xsi:type="dcterms:W3CDTF">2021-10-11T11:23:45Z</dcterms:created>
  <dcterms:modified xsi:type="dcterms:W3CDTF">2021-10-11T11:23:45Z</dcterms:modified>
</cp:coreProperties>
</file>