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long term care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average cost of Private Room In A Nursing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insurance that pays for assisted living, nursing home, and home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average of adult day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gender uses this insurance more often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average of homemaker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average of assisted living factilty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 pay for it, if you spend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 of people use this type 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can use this type of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options does this insurance offer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care insurance</dc:title>
  <dcterms:created xsi:type="dcterms:W3CDTF">2021-10-12T14:34:01Z</dcterms:created>
  <dcterms:modified xsi:type="dcterms:W3CDTF">2021-10-12T14:34:01Z</dcterms:modified>
</cp:coreProperties>
</file>