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pew</w:t>
            </w:r>
          </w:p>
        </w:tc>
      </w:tr>
    </w:tbl>
    <w:p>
      <w:pPr>
        <w:pStyle w:val="WordBankMedium"/>
      </w:pPr>
      <w:r>
        <w:t xml:space="preserve">   guard    </w:t>
      </w:r>
      <w:r>
        <w:t xml:space="preserve">   guide    </w:t>
      </w:r>
      <w:r>
        <w:t xml:space="preserve">   sure    </w:t>
      </w:r>
      <w:r>
        <w:t xml:space="preserve">   pupil    </w:t>
      </w:r>
      <w:r>
        <w:t xml:space="preserve">   curfew    </w:t>
      </w:r>
      <w:r>
        <w:t xml:space="preserve">   refuse    </w:t>
      </w:r>
      <w:r>
        <w:t xml:space="preserve">   cute    </w:t>
      </w:r>
      <w:r>
        <w:t xml:space="preserve">   use    </w:t>
      </w:r>
      <w:r>
        <w:t xml:space="preserve">   unit    </w:t>
      </w:r>
      <w:r>
        <w:t xml:space="preserve">   mule    </w:t>
      </w:r>
      <w:r>
        <w:t xml:space="preserve">   rescue    </w:t>
      </w:r>
      <w:r>
        <w:t xml:space="preserve">   unite    </w:t>
      </w:r>
      <w:r>
        <w:t xml:space="preserve">   hue    </w:t>
      </w:r>
      <w:r>
        <w:t xml:space="preserve">   few    </w:t>
      </w:r>
      <w:r>
        <w:t xml:space="preserve">   cube    </w:t>
      </w:r>
      <w:r>
        <w:t xml:space="preserve">   cue    </w:t>
      </w:r>
      <w:r>
        <w:t xml:space="preserve">   mute    </w:t>
      </w:r>
      <w:r>
        <w:t xml:space="preserve">   pew    </w:t>
      </w:r>
      <w:r>
        <w:t xml:space="preserve">   used    </w:t>
      </w:r>
      <w:r>
        <w:t xml:space="preserve">   fuel    </w:t>
      </w:r>
      <w:r>
        <w:t xml:space="preserve">   human    </w:t>
      </w:r>
      <w:r>
        <w:t xml:space="preserve">   fewer    </w:t>
      </w:r>
      <w:r>
        <w:t xml:space="preserve">   mules    </w:t>
      </w:r>
      <w:r>
        <w:t xml:space="preserve">   menu    </w:t>
      </w:r>
      <w:r>
        <w:t xml:space="preserve">   argue    </w:t>
      </w:r>
      <w:r>
        <w:t xml:space="preserve">   cued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spelling</dc:title>
  <dcterms:created xsi:type="dcterms:W3CDTF">2021-10-12T14:34:11Z</dcterms:created>
  <dcterms:modified xsi:type="dcterms:W3CDTF">2021-10-12T14:34:11Z</dcterms:modified>
</cp:coreProperties>
</file>