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u/short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alarmed    </w:t>
      </w:r>
      <w:r>
        <w:t xml:space="preserve">   amuse    </w:t>
      </w:r>
      <w:r>
        <w:t xml:space="preserve">   awe    </w:t>
      </w:r>
      <w:r>
        <w:t xml:space="preserve">   bunch    </w:t>
      </w:r>
      <w:r>
        <w:t xml:space="preserve">   clue    </w:t>
      </w:r>
      <w:r>
        <w:t xml:space="preserve">   conferring    </w:t>
      </w:r>
      <w:r>
        <w:t xml:space="preserve">   convey    </w:t>
      </w:r>
      <w:r>
        <w:t xml:space="preserve">   daring    </w:t>
      </w:r>
      <w:r>
        <w:t xml:space="preserve">   extraordinary    </w:t>
      </w:r>
      <w:r>
        <w:t xml:space="preserve">   fade    </w:t>
      </w:r>
      <w:r>
        <w:t xml:space="preserve">   fruit    </w:t>
      </w:r>
      <w:r>
        <w:t xml:space="preserve">   indescribable    </w:t>
      </w:r>
      <w:r>
        <w:t xml:space="preserve">   luminous    </w:t>
      </w:r>
      <w:r>
        <w:t xml:space="preserve">   reacted    </w:t>
      </w:r>
      <w:r>
        <w:t xml:space="preserve">   refuse    </w:t>
      </w:r>
      <w:r>
        <w:t xml:space="preserve">   rescue    </w:t>
      </w:r>
      <w:r>
        <w:t xml:space="preserve">   rude    </w:t>
      </w:r>
      <w:r>
        <w:t xml:space="preserve">   stuck    </w:t>
      </w:r>
      <w:r>
        <w:t xml:space="preserve">   trunk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u/short u</dc:title>
  <dcterms:created xsi:type="dcterms:W3CDTF">2021-10-11T11:24:00Z</dcterms:created>
  <dcterms:modified xsi:type="dcterms:W3CDTF">2021-10-11T11:24:00Z</dcterms:modified>
</cp:coreProperties>
</file>