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hole    </w:t>
      </w:r>
      <w:r>
        <w:t xml:space="preserve">   stove    </w:t>
      </w:r>
      <w:r>
        <w:t xml:space="preserve">   rope    </w:t>
      </w:r>
      <w:r>
        <w:t xml:space="preserve">   so    </w:t>
      </w:r>
      <w:r>
        <w:t xml:space="preserve">   go    </w:t>
      </w:r>
      <w:r>
        <w:t xml:space="preserve">   poke    </w:t>
      </w:r>
      <w:r>
        <w:t xml:space="preserve">   joke    </w:t>
      </w:r>
      <w:r>
        <w:t xml:space="preserve">   cone    </w:t>
      </w:r>
      <w:r>
        <w:t xml:space="preserve">   bone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o</dc:title>
  <dcterms:created xsi:type="dcterms:W3CDTF">2021-10-11T11:23:41Z</dcterms:created>
  <dcterms:modified xsi:type="dcterms:W3CDTF">2021-10-11T11:23:41Z</dcterms:modified>
</cp:coreProperties>
</file>