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long vowel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were    </w:t>
      </w:r>
      <w:r>
        <w:t xml:space="preserve">   sheep    </w:t>
      </w:r>
      <w:r>
        <w:t xml:space="preserve">   each    </w:t>
      </w:r>
      <w:r>
        <w:t xml:space="preserve">   stayed    </w:t>
      </w:r>
      <w:r>
        <w:t xml:space="preserve">   resting    </w:t>
      </w:r>
      <w:r>
        <w:t xml:space="preserve">   party    </w:t>
      </w:r>
      <w:r>
        <w:t xml:space="preserve">   sky    </w:t>
      </w:r>
      <w:r>
        <w:t xml:space="preserve">   after    </w:t>
      </w:r>
      <w:r>
        <w:t xml:space="preserve">   before    </w:t>
      </w:r>
      <w:r>
        <w:t xml:space="preserve">   here    </w:t>
      </w:r>
      <w:r>
        <w:t xml:space="preserve">   want    </w:t>
      </w:r>
      <w:r>
        <w:t xml:space="preserve">   call    </w:t>
      </w:r>
      <w:r>
        <w:t xml:space="preserve">   toast    </w:t>
      </w:r>
      <w:r>
        <w:t xml:space="preserve">   elbow    </w:t>
      </w:r>
      <w:r>
        <w:t xml:space="preserve">   groan    </w:t>
      </w:r>
      <w:r>
        <w:t xml:space="preserve">   chain    </w:t>
      </w:r>
      <w:r>
        <w:t xml:space="preserve">   tray    </w:t>
      </w:r>
      <w:r>
        <w:t xml:space="preserve">   snail    </w:t>
      </w:r>
      <w:r>
        <w:t xml:space="preserve">   play    </w:t>
      </w:r>
      <w:r>
        <w:t xml:space="preserve">   charm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 sounds</dc:title>
  <dcterms:created xsi:type="dcterms:W3CDTF">2021-10-11T11:24:35Z</dcterms:created>
  <dcterms:modified xsi:type="dcterms:W3CDTF">2021-10-11T11:24:35Z</dcterms:modified>
</cp:coreProperties>
</file>