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vowel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house made out of ice bricks.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top of the mountain we looked out over the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Ladies spray this on themselves to smell lovely.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to wash our hair.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school we wear a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the sky on a hot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goes into your sock.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object with square faces.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after Monday.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see it at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u</dc:title>
  <dcterms:created xsi:type="dcterms:W3CDTF">2021-10-11T11:25:17Z</dcterms:created>
  <dcterms:modified xsi:type="dcterms:W3CDTF">2021-10-11T11:25:17Z</dcterms:modified>
</cp:coreProperties>
</file>