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PEACH    </w:t>
      </w:r>
      <w:r>
        <w:t xml:space="preserve">   LAID    </w:t>
      </w:r>
      <w:r>
        <w:t xml:space="preserve">   FUEL    </w:t>
      </w:r>
      <w:r>
        <w:t xml:space="preserve">   LIE    </w:t>
      </w:r>
      <w:r>
        <w:t xml:space="preserve">   MAGPIE    </w:t>
      </w:r>
      <w:r>
        <w:t xml:space="preserve">   SHEEP    </w:t>
      </w:r>
      <w:r>
        <w:t xml:space="preserve">   SEED    </w:t>
      </w:r>
      <w:r>
        <w:t xml:space="preserve">   TOAST    </w:t>
      </w:r>
      <w:r>
        <w:t xml:space="preserve">   BOAT    </w:t>
      </w:r>
      <w:r>
        <w:t xml:space="preserve">   PAIN    </w:t>
      </w:r>
      <w:r>
        <w:t xml:space="preserve">   RESCUE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 words</dc:title>
  <dcterms:created xsi:type="dcterms:W3CDTF">2021-10-11T11:25:01Z</dcterms:created>
  <dcterms:modified xsi:type="dcterms:W3CDTF">2021-10-11T11:25:01Z</dcterms:modified>
</cp:coreProperties>
</file>