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ride    </w:t>
      </w:r>
      <w:r>
        <w:t xml:space="preserve">   nine    </w:t>
      </w:r>
      <w:r>
        <w:t xml:space="preserve">   five    </w:t>
      </w:r>
      <w:r>
        <w:t xml:space="preserve">   kite    </w:t>
      </w:r>
      <w:r>
        <w:t xml:space="preserve">   nose    </w:t>
      </w:r>
      <w:r>
        <w:t xml:space="preserve">   alone    </w:t>
      </w:r>
      <w:r>
        <w:t xml:space="preserve">   mope    </w:t>
      </w:r>
      <w:r>
        <w:t xml:space="preserve">   bone    </w:t>
      </w:r>
      <w:r>
        <w:t xml:space="preserve">   slope    </w:t>
      </w:r>
      <w:r>
        <w:t xml:space="preserve">   rule    </w:t>
      </w:r>
      <w:r>
        <w:t xml:space="preserve">   mule    </w:t>
      </w:r>
      <w:r>
        <w:t xml:space="preserve">   cute    </w:t>
      </w:r>
      <w:r>
        <w:t xml:space="preserve">   puke    </w:t>
      </w:r>
      <w:r>
        <w:t xml:space="preserve">   fluke    </w:t>
      </w:r>
      <w:r>
        <w:t xml:space="preserve">   gave    </w:t>
      </w:r>
      <w:r>
        <w:t xml:space="preserve">   game    </w:t>
      </w:r>
      <w:r>
        <w:t xml:space="preserve">   came    </w:t>
      </w:r>
      <w:r>
        <w:t xml:space="preserve">   cake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words</dc:title>
  <dcterms:created xsi:type="dcterms:W3CDTF">2021-10-11T11:23:56Z</dcterms:created>
  <dcterms:modified xsi:type="dcterms:W3CDTF">2021-10-11T11:23:56Z</dcterms:modified>
</cp:coreProperties>
</file>