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y (ee sound)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my...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my 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bumpy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Today there is lots of wind, so it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frosty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so cold, the grass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twenty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bread roll is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mummy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must get __________ of sleep or I will by grumpy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rusty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7 dwarves was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pretty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lots of ten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daddy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nail with lost of rust on it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little girl's dress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plenty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did not look before crossing the road. He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Grumpy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 road was very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crusty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y (ee sound)</dc:title>
  <dcterms:created xsi:type="dcterms:W3CDTF">2021-10-11T11:25:13Z</dcterms:created>
  <dcterms:modified xsi:type="dcterms:W3CDTF">2021-10-11T11:25:13Z</dcterms:modified>
</cp:coreProperties>
</file>