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üks meie suurimaid kalu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on puruvanad?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valgalasid lahutav piir-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kui palju on maakeral magedat vett?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jõe lõpp-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veeta ei saa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peaaegu kolm veerand maa pinnast katab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ameerika naerits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pika kehaga tume ja libe 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soolast vett on maakeral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jõe algus-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ehitavad jõele tammi?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mitu protsenti katab põhjavesi?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veeta ei saa 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taimed mis on kohastunud eluks 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veetaseme madalseis-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kiskja kes püiab oma toitu veest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inimeste rajatud järv-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veekogule rajatud tehisjärv-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mitu protsenti sisaldabjää ja lumi?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mitu protsenti maa veest sisaldavad järved?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veetaseme kõrgseis-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mida õhk sisaldab?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kalade ujumiselundid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lahustuv aine + lahusti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2021-10-11T11:24:42Z</dcterms:created>
  <dcterms:modified xsi:type="dcterms:W3CDTF">2021-10-11T11:24:42Z</dcterms:modified>
</cp:coreProperties>
</file>