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Milline lind oskab sukelduda väga sügavale 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milline ilmaelement  ilmub hommikuti lehtedele?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Milline on Eesti pikim jõgi?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Kes oli kõige pikim dinosaurus?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kumb on suurem, kas kilu või räim?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Kes olid esimesed asukad Maal?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on H2O?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Kus kasvab pilliroog?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millised pilved tegivad ilusa ja tuulevaikse ilmaga?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kellest arvatavasti pärinevad dinosaurused?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Millise ookeani hulka kuulub Läänemeri?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Nimeta Eesti suurim järv.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Milline järv tekkis mandrijäätumise tekkel?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Nimeta Eesti mürgimadu.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2021-10-11T11:24:49Z</dcterms:created>
  <dcterms:modified xsi:type="dcterms:W3CDTF">2021-10-11T11:24:49Z</dcterms:modified>
</cp:coreProperties>
</file>