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milline lind oskab sukelduda väga sügavale vette?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nimeda Eesti mürgine madu.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milline on Eesti pikim jõgi?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kus kavab pilliroog?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millised pilved tekivad soojal ja tuulevaikse ilmaga?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kes olid esimesed asukad maal?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milline ilma element tekib hommikul lehtede peale?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kes oli kõige pikem dinosaurus?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kellest avatavasti pärinevad dinosaurused?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kumb on suurem,kas kilu või räim?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millise ookeani kuulub Läänemeri?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nimeda Eesti suurim järv.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on H2O?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2021-10-11T11:24:55Z</dcterms:created>
  <dcterms:modified xsi:type="dcterms:W3CDTF">2021-10-11T11:24:55Z</dcterms:modified>
</cp:coreProperties>
</file>