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inimeste rajatud järv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vedeliku muutumine gaasiliseks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valgalasid lahustav piir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veetaseme madalseis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veetaseme kõrgseis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kalade ujumiselundid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gaasilises olekus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õhu koostises olev gaas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aine mis  koosneb kolmest hapniku aatom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joomiseks sobiv vesi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vee liikumise kiirus jõesängis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näitab vees lahustunud soolade hulka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 sees olev vesi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looduslik vooluveekogu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jõe algus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vee ringkäik looduses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jõe lõpp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päeval merelt maale puhuv tuul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taimed mis on kohastunud eluks veepriil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väikse soolsusega vesi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vedelas olekus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aine väikseim osake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maad ümbritsev gaaside segu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öösel maalt merele puhuv tuul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maad ümbritsev õhukiht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2021-10-11T11:24:46Z</dcterms:created>
  <dcterms:modified xsi:type="dcterms:W3CDTF">2021-10-11T11:24:46Z</dcterms:modified>
</cp:coreProperties>
</file>