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look, cover, write and cheak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aren't    </w:t>
      </w:r>
      <w:r>
        <w:t xml:space="preserve">   ask    </w:t>
      </w:r>
      <w:r>
        <w:t xml:space="preserve">   class    </w:t>
      </w:r>
      <w:r>
        <w:t xml:space="preserve">   fast    </w:t>
      </w:r>
      <w:r>
        <w:t xml:space="preserve">   father    </w:t>
      </w:r>
      <w:r>
        <w:t xml:space="preserve">   party    </w:t>
      </w:r>
      <w:r>
        <w:t xml:space="preserve">   pass    </w:t>
      </w:r>
      <w:r>
        <w:t xml:space="preserve">   shark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look, cover, write and cheak</dc:title>
  <dcterms:created xsi:type="dcterms:W3CDTF">2021-10-11T11:24:01Z</dcterms:created>
  <dcterms:modified xsi:type="dcterms:W3CDTF">2021-10-11T11:24:01Z</dcterms:modified>
</cp:coreProperties>
</file>