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it up!!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private domain    </w:t>
      </w:r>
      <w:r>
        <w:t xml:space="preserve">   monarchy    </w:t>
      </w:r>
      <w:r>
        <w:t xml:space="preserve">   limits    </w:t>
      </w:r>
      <w:r>
        <w:t xml:space="preserve">   higher law    </w:t>
      </w:r>
      <w:r>
        <w:t xml:space="preserve">   constitutional government     </w:t>
      </w:r>
      <w:r>
        <w:t xml:space="preserve">   constitutional    </w:t>
      </w:r>
      <w:r>
        <w:t xml:space="preserve">   autocratic government    </w:t>
      </w:r>
      <w:r>
        <w:t xml:space="preserve">   republican government    </w:t>
      </w:r>
      <w:r>
        <w:t xml:space="preserve">   republic    </w:t>
      </w:r>
      <w:r>
        <w:t xml:space="preserve">   representative democracy    </w:t>
      </w:r>
      <w:r>
        <w:t xml:space="preserve">   representative    </w:t>
      </w:r>
      <w:r>
        <w:t xml:space="preserve">   factions    </w:t>
      </w:r>
      <w:r>
        <w:t xml:space="preserve">   direct democracy    </w:t>
      </w:r>
      <w:r>
        <w:t xml:space="preserve">   delegate    </w:t>
      </w:r>
      <w:r>
        <w:t xml:space="preserve">   common good    </w:t>
      </w:r>
      <w:r>
        <w:t xml:space="preserve">   civicvertue    </w:t>
      </w:r>
      <w:r>
        <w:t xml:space="preserve">   aristocrat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it up!!</dc:title>
  <dcterms:created xsi:type="dcterms:W3CDTF">2021-10-11T11:23:48Z</dcterms:created>
  <dcterms:modified xsi:type="dcterms:W3CDTF">2021-10-11T11:23:48Z</dcterms:modified>
</cp:coreProperties>
</file>