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for alaska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strawberry hill    </w:t>
      </w:r>
      <w:r>
        <w:t xml:space="preserve">   daisy    </w:t>
      </w:r>
      <w:r>
        <w:t xml:space="preserve">   prank    </w:t>
      </w:r>
      <w:r>
        <w:t xml:space="preserve">   great perhaps    </w:t>
      </w:r>
      <w:r>
        <w:t xml:space="preserve">   bufriedo    </w:t>
      </w:r>
      <w:r>
        <w:t xml:space="preserve">   biography    </w:t>
      </w:r>
      <w:r>
        <w:t xml:space="preserve">   the fox    </w:t>
      </w:r>
      <w:r>
        <w:t xml:space="preserve">   colonel    </w:t>
      </w:r>
      <w:r>
        <w:t xml:space="preserve">   culvercreek    </w:t>
      </w:r>
      <w:r>
        <w:t xml:space="preserve">   forgive    </w:t>
      </w:r>
      <w:r>
        <w:t xml:space="preserve">   eagle    </w:t>
      </w:r>
      <w:r>
        <w:t xml:space="preserve">   pudge    </w:t>
      </w:r>
      <w:r>
        <w:t xml:space="preserve">   cigarette    </w:t>
      </w:r>
      <w:r>
        <w:t xml:space="preserve">   alaska    </w:t>
      </w:r>
      <w:r>
        <w:t xml:space="preserve">   labyrinth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</dc:title>
  <dcterms:created xsi:type="dcterms:W3CDTF">2021-10-11T11:25:10Z</dcterms:created>
  <dcterms:modified xsi:type="dcterms:W3CDTF">2021-10-11T11:25:10Z</dcterms:modified>
</cp:coreProperties>
</file>