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looking for alaska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missing your home when away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driving under the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 of vodka and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great deal of money or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expression of gratitude, especially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final words you say before you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bird of prey with a massive hooked bill and long broad wings, renowned for its keen sight and powerful soaring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meaning unfriendly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body of water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destroys your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open toed sandel separating your big toe from you other toes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violent shock as from a heavy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building where a Jewish assembly or congregation meets for religious worship and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event causing great suffering, destrution, and distress, such as a serious accident, crime, or natural catastrophe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cheating on your spouse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alaska</dc:title>
  <dcterms:created xsi:type="dcterms:W3CDTF">2021-10-11T11:23:50Z</dcterms:created>
  <dcterms:modified xsi:type="dcterms:W3CDTF">2021-10-11T11:23:50Z</dcterms:modified>
</cp:coreProperties>
</file>