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looking glass wars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being firmly fixed or placed within something.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misleading, warped, out of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a right to or claim to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right, out of sorts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destroyed completely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made appear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strong, arousing, fear,or dread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having very good judgement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seeking reveng against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violent attack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forgetful, not aware of what is happening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curiosity, mystery, 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kept with boundary, caged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serene, quiet,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squirming in pain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 threatening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full and appealing in 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having little worth or importance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looking glass wars </dc:title>
  <dcterms:created xsi:type="dcterms:W3CDTF">2021-10-11T11:24:51Z</dcterms:created>
  <dcterms:modified xsi:type="dcterms:W3CDTF">2021-10-11T11:24:51Z</dcterms:modified>
</cp:coreProperties>
</file>