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lorax vocabulary enricher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tufts    </w:t>
      </w:r>
      <w:r>
        <w:t xml:space="preserve">   greed    </w:t>
      </w:r>
      <w:r>
        <w:t xml:space="preserve">   weary    </w:t>
      </w:r>
      <w:r>
        <w:t xml:space="preserve">   lurk    </w:t>
      </w:r>
      <w:r>
        <w:t xml:space="preserve">   deforestation    </w:t>
      </w:r>
      <w:r>
        <w:t xml:space="preserve">   pollute    </w:t>
      </w:r>
      <w:r>
        <w:t xml:space="preserve">   extinct    </w:t>
      </w:r>
      <w:r>
        <w:t xml:space="preserve">   smog    </w:t>
      </w:r>
      <w:r>
        <w:t xml:space="preserve">   factory    </w:t>
      </w:r>
      <w:r>
        <w:t xml:space="preserve">   Frisking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lorax vocabulary enricher</dc:title>
  <dcterms:created xsi:type="dcterms:W3CDTF">2021-10-11T11:25:01Z</dcterms:created>
  <dcterms:modified xsi:type="dcterms:W3CDTF">2021-10-11T11:25:01Z</dcterms:modified>
</cp:coreProperties>
</file>