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 fly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lordoftheflies    </w:t>
      </w:r>
      <w:r>
        <w:t xml:space="preserve">   rescue    </w:t>
      </w:r>
      <w:r>
        <w:t xml:space="preserve">   stick    </w:t>
      </w:r>
      <w:r>
        <w:t xml:space="preserve">   hunt    </w:t>
      </w:r>
      <w:r>
        <w:t xml:space="preserve">   sea    </w:t>
      </w:r>
      <w:r>
        <w:t xml:space="preserve">   creeper    </w:t>
      </w:r>
      <w:r>
        <w:t xml:space="preserve">   islan    </w:t>
      </w:r>
      <w:r>
        <w:t xml:space="preserve">   tribe    </w:t>
      </w:r>
      <w:r>
        <w:t xml:space="preserve">   beast    </w:t>
      </w:r>
      <w:r>
        <w:t xml:space="preserve">   airman    </w:t>
      </w:r>
      <w:r>
        <w:t xml:space="preserve">   rock    </w:t>
      </w:r>
      <w:r>
        <w:t xml:space="preserve">   death    </w:t>
      </w:r>
      <w:r>
        <w:t xml:space="preserve">   ralph    </w:t>
      </w:r>
      <w:r>
        <w:t xml:space="preserve">   piggy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 fly</dc:title>
  <dcterms:created xsi:type="dcterms:W3CDTF">2021-10-11T11:25:42Z</dcterms:created>
  <dcterms:modified xsi:type="dcterms:W3CDTF">2021-10-11T11:25:42Z</dcterms:modified>
</cp:coreProperties>
</file>