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plane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3 boys go to the find the beasty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pig head on the stick represent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the boys hunts and slice the head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younger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simon discover about the beastie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got killed by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 tried to kill Piggy by setting the whole Island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symbolic of power and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kills Piggy?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boys wished was on the island towards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navel officer was attracted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used to light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boys who gets beaten and stabbed by the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all the boys were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color black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all the boys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leader of the island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files </dc:title>
  <dcterms:created xsi:type="dcterms:W3CDTF">2021-10-12T20:25:40Z</dcterms:created>
  <dcterms:modified xsi:type="dcterms:W3CDTF">2021-10-12T20:25:40Z</dcterms:modified>
</cp:coreProperties>
</file>