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where the boys afraid of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shell did piggy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is the lord of the flies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person on the trip around the 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boys find in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where the twins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where the boys hunting at the beginning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geological structure where they stuck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the middle of the is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did they build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chubby boy with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boy call the little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boy in charge of all the other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antagonist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2021-10-11T11:26:27Z</dcterms:created>
  <dcterms:modified xsi:type="dcterms:W3CDTF">2021-10-11T11:26:27Z</dcterms:modified>
</cp:coreProperties>
</file>