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relentless    </w:t>
      </w:r>
      <w:r>
        <w:t xml:space="preserve">   speculation    </w:t>
      </w:r>
      <w:r>
        <w:t xml:space="preserve">   implication    </w:t>
      </w:r>
      <w:r>
        <w:t xml:space="preserve">   improvise    </w:t>
      </w:r>
      <w:r>
        <w:t xml:space="preserve">   irrelevance    </w:t>
      </w:r>
      <w:r>
        <w:t xml:space="preserve">   flaunt    </w:t>
      </w:r>
      <w:r>
        <w:t xml:space="preserve">   oppressive    </w:t>
      </w:r>
      <w:r>
        <w:t xml:space="preserve">   tumult    </w:t>
      </w:r>
      <w:r>
        <w:t xml:space="preserve">   indignant    </w:t>
      </w:r>
      <w:r>
        <w:t xml:space="preserve">   recrimination    </w:t>
      </w:r>
      <w:r>
        <w:t xml:space="preserve">   beast    </w:t>
      </w:r>
      <w:r>
        <w:t xml:space="preserve">   Ralph    </w:t>
      </w:r>
      <w:r>
        <w:t xml:space="preserve">   Boulder    </w:t>
      </w:r>
      <w:r>
        <w:t xml:space="preserve">   Piggy    </w:t>
      </w:r>
      <w:r>
        <w:t xml:space="preserve">   conch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2021-10-11T11:25:55Z</dcterms:created>
  <dcterms:modified xsi:type="dcterms:W3CDTF">2021-10-11T11:25:55Z</dcterms:modified>
</cp:coreProperties>
</file>