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Ralph believes his ______ will rescue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person who strongly disliked piggy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twins nickname is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attackers steal from piggy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Ralph wants shelter but Jack wants 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weapon does jack use to hunt pigs?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do the littluns cry in their sleep?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 is the ____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conch is used to call an 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 piggy calls simons death a _______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naval officer rescues the boys because he saw the ______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younger children called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boy with the glasses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 kill the ____ , cut her throat"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boys use a _______ to indicate whos turn it is to speak</w:t>
            </w:r>
          </w:p>
        </w:tc>
      </w:tr>
    </w:tbl>
    <w:p>
      <w:pPr>
        <w:pStyle w:val="WordBankSmall"/>
      </w:pPr>
      <w:r>
        <w:t xml:space="preserve">   Jack    </w:t>
      </w:r>
      <w:r>
        <w:t xml:space="preserve">   father    </w:t>
      </w:r>
      <w:r>
        <w:t xml:space="preserve">   samneric    </w:t>
      </w:r>
      <w:r>
        <w:t xml:space="preserve">   assembly    </w:t>
      </w:r>
      <w:r>
        <w:t xml:space="preserve">   pig    </w:t>
      </w:r>
      <w:r>
        <w:t xml:space="preserve">   piggy    </w:t>
      </w:r>
      <w:r>
        <w:t xml:space="preserve">   choir    </w:t>
      </w:r>
      <w:r>
        <w:t xml:space="preserve">   nightmares    </w:t>
      </w:r>
      <w:r>
        <w:t xml:space="preserve">   meat    </w:t>
      </w:r>
      <w:r>
        <w:t xml:space="preserve">   accident    </w:t>
      </w:r>
      <w:r>
        <w:t xml:space="preserve">   conch    </w:t>
      </w:r>
      <w:r>
        <w:t xml:space="preserve">   fire    </w:t>
      </w:r>
      <w:r>
        <w:t xml:space="preserve">   sharpened stick    </w:t>
      </w:r>
      <w:r>
        <w:t xml:space="preserve">   littluns    </w:t>
      </w:r>
      <w:r>
        <w:t xml:space="preserve">   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2021-10-11T11:26:02Z</dcterms:created>
  <dcterms:modified xsi:type="dcterms:W3CDTF">2021-10-11T11:26:02Z</dcterms:modified>
</cp:coreProperties>
</file>