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stranded    </w:t>
      </w:r>
      <w:r>
        <w:t xml:space="preserve">   plane crash    </w:t>
      </w:r>
      <w:r>
        <w:t xml:space="preserve">   island    </w:t>
      </w:r>
      <w:r>
        <w:t xml:space="preserve">   hunters    </w:t>
      </w:r>
      <w:r>
        <w:t xml:space="preserve">   roger    </w:t>
      </w:r>
      <w:r>
        <w:t xml:space="preserve">   henry    </w:t>
      </w:r>
      <w:r>
        <w:t xml:space="preserve">   harold    </w:t>
      </w:r>
      <w:r>
        <w:t xml:space="preserve">   robert    </w:t>
      </w:r>
      <w:r>
        <w:t xml:space="preserve">   bill    </w:t>
      </w:r>
      <w:r>
        <w:t xml:space="preserve">   buzz    </w:t>
      </w:r>
      <w:r>
        <w:t xml:space="preserve">   dad    </w:t>
      </w:r>
      <w:r>
        <w:t xml:space="preserve">   mom    </w:t>
      </w:r>
      <w:r>
        <w:t xml:space="preserve">   merridew    </w:t>
      </w:r>
      <w:r>
        <w:t xml:space="preserve">   eric    </w:t>
      </w:r>
      <w:r>
        <w:t xml:space="preserve">   sam    </w:t>
      </w:r>
      <w:r>
        <w:t xml:space="preserve">   johnny    </w:t>
      </w:r>
      <w:r>
        <w:t xml:space="preserve">   asthma    </w:t>
      </w:r>
      <w:r>
        <w:t xml:space="preserve">   simon    </w:t>
      </w:r>
      <w:r>
        <w:t xml:space="preserve">   conch    </w:t>
      </w:r>
      <w:r>
        <w:t xml:space="preserve">   jack    </w:t>
      </w:r>
      <w:r>
        <w:t xml:space="preserve">   piggy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2021-10-11T11:26:13Z</dcterms:created>
  <dcterms:modified xsi:type="dcterms:W3CDTF">2021-10-11T11:26:13Z</dcterms:modified>
</cp:coreProperties>
</file>