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is the pilot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boy with glasses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little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indentation on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monster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they use to determine who you n the group can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they hunt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they use to start the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Who’s father is the navel officer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boy with the birthmark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they determine 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helps Ralph with the huts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the adults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hesitates to kill the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doesn’t the boy kill the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do the boys climb the hill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2021-10-11T11:25:09Z</dcterms:created>
  <dcterms:modified xsi:type="dcterms:W3CDTF">2021-10-11T11:25:09Z</dcterms:modified>
</cp:coreProperties>
</file>