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lagoon    </w:t>
      </w:r>
      <w:r>
        <w:t xml:space="preserve">   deserted    </w:t>
      </w:r>
      <w:r>
        <w:t xml:space="preserve">   beastie    </w:t>
      </w:r>
      <w:r>
        <w:t xml:space="preserve">   civilisation    </w:t>
      </w:r>
      <w:r>
        <w:t xml:space="preserve">   hunters    </w:t>
      </w:r>
      <w:r>
        <w:t xml:space="preserve">   fire    </w:t>
      </w:r>
      <w:r>
        <w:t xml:space="preserve">   conch    </w:t>
      </w:r>
      <w:r>
        <w:t xml:space="preserve">   aeroplane crash    </w:t>
      </w:r>
      <w:r>
        <w:t xml:space="preserve">   jack    </w:t>
      </w:r>
      <w:r>
        <w:t xml:space="preserve">   simon    </w:t>
      </w:r>
      <w:r>
        <w:t xml:space="preserve">   piggy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word search</dc:title>
  <dcterms:created xsi:type="dcterms:W3CDTF">2021-10-11T11:26:16Z</dcterms:created>
  <dcterms:modified xsi:type="dcterms:W3CDTF">2021-10-11T11:26:16Z</dcterms:modified>
</cp:coreProperties>
</file>