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posture    </w:t>
      </w:r>
      <w:r>
        <w:t xml:space="preserve">   discomfort    </w:t>
      </w:r>
      <w:r>
        <w:t xml:space="preserve">   lumbar spine    </w:t>
      </w:r>
      <w:r>
        <w:t xml:space="preserve">   lordotic curve    </w:t>
      </w:r>
      <w:r>
        <w:t xml:space="preserve">   weak control    </w:t>
      </w:r>
      <w:r>
        <w:t xml:space="preserve">   tingling    </w:t>
      </w:r>
      <w:r>
        <w:t xml:space="preserve">   numbness    </w:t>
      </w:r>
      <w:r>
        <w:t xml:space="preserve">   muscles    </w:t>
      </w:r>
      <w:r>
        <w:t xml:space="preserve">   pains    </w:t>
      </w:r>
      <w:r>
        <w:t xml:space="preserve">   shock    </w:t>
      </w:r>
      <w:r>
        <w:t xml:space="preserve">   electric    </w:t>
      </w:r>
      <w:r>
        <w:t xml:space="preserve">   pain    </w:t>
      </w:r>
      <w:r>
        <w:t xml:space="preserve">   back    </w:t>
      </w:r>
      <w:r>
        <w:t xml:space="preserve">   arch    </w:t>
      </w:r>
      <w:r>
        <w:t xml:space="preserve">   lordosis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lordosis</dc:title>
  <dcterms:created xsi:type="dcterms:W3CDTF">2021-10-11T11:26:24Z</dcterms:created>
  <dcterms:modified xsi:type="dcterms:W3CDTF">2021-10-11T11:26:24Z</dcterms:modified>
</cp:coreProperties>
</file>