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menor    </w:t>
      </w:r>
      <w:r>
        <w:t xml:space="preserve">   mayor    </w:t>
      </w:r>
      <w:r>
        <w:t xml:space="preserve">   creativo/a    </w:t>
      </w:r>
      <w:r>
        <w:t xml:space="preserve">   simpático/a    </w:t>
      </w:r>
      <w:r>
        <w:t xml:space="preserve">   antipático/a    </w:t>
      </w:r>
      <w:r>
        <w:t xml:space="preserve">   inteligente    </w:t>
      </w:r>
      <w:r>
        <w:t xml:space="preserve">   serio/a    </w:t>
      </w:r>
      <w:r>
        <w:t xml:space="preserve">   gracioso/a    </w:t>
      </w:r>
      <w:r>
        <w:t xml:space="preserve">   estudioso/a    </w:t>
      </w:r>
      <w:r>
        <w:t xml:space="preserve">   espontáneo/a    </w:t>
      </w:r>
      <w:r>
        <w:t xml:space="preserve">   atrevido/a    </w:t>
      </w:r>
      <w:r>
        <w:t xml:space="preserve">   tímido/a    </w:t>
      </w:r>
      <w:r>
        <w:t xml:space="preserve">   viejo    </w:t>
      </w:r>
      <w:r>
        <w:t xml:space="preserve">   joven    </w:t>
      </w:r>
      <w:r>
        <w:t xml:space="preserve">   gordo/a    </w:t>
      </w:r>
      <w:r>
        <w:t xml:space="preserve">   delgado/a    </w:t>
      </w:r>
      <w:r>
        <w:t xml:space="preserve">   feo/a    </w:t>
      </w:r>
      <w:r>
        <w:t xml:space="preserve">   guapo    </w:t>
      </w:r>
      <w:r>
        <w:t xml:space="preserve">   bonita    </w:t>
      </w:r>
      <w:r>
        <w:t xml:space="preserve">   pelirrojo/a    </w:t>
      </w:r>
      <w:r>
        <w:t xml:space="preserve">   moreno/a    </w:t>
      </w:r>
      <w:r>
        <w:t xml:space="preserve">   rubia/o    </w:t>
      </w:r>
      <w:r>
        <w:t xml:space="preserve">   atlético/a    </w:t>
      </w:r>
      <w:r>
        <w:t xml:space="preserve">   alto/a    </w:t>
      </w:r>
      <w:r>
        <w:t xml:space="preserve">   bajo/a    </w:t>
      </w:r>
      <w:r>
        <w:t xml:space="preserve">   interesante    </w:t>
      </w:r>
      <w:r>
        <w:t xml:space="preserve">   malo/a    </w:t>
      </w:r>
      <w:r>
        <w:t xml:space="preserve">   bueno/a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</dc:title>
  <dcterms:created xsi:type="dcterms:W3CDTF">2021-10-11T11:27:06Z</dcterms:created>
  <dcterms:modified xsi:type="dcterms:W3CDTF">2021-10-11T11:27:06Z</dcterms:modified>
</cp:coreProperties>
</file>