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humilde    </w:t>
      </w:r>
      <w:r>
        <w:t xml:space="preserve">   vivo    </w:t>
      </w:r>
      <w:r>
        <w:t xml:space="preserve">   grosero    </w:t>
      </w:r>
      <w:r>
        <w:t xml:space="preserve">   animado    </w:t>
      </w:r>
      <w:r>
        <w:t xml:space="preserve">   impulsivo    </w:t>
      </w:r>
      <w:r>
        <w:t xml:space="preserve">   molesto    </w:t>
      </w:r>
      <w:r>
        <w:t xml:space="preserve">   bromista    </w:t>
      </w:r>
      <w:r>
        <w:t xml:space="preserve">   mal educado    </w:t>
      </w:r>
      <w:r>
        <w:t xml:space="preserve">   bien educado    </w:t>
      </w:r>
      <w:r>
        <w:t xml:space="preserve">   amable    </w:t>
      </w:r>
      <w:r>
        <w:t xml:space="preserve">   terco    </w:t>
      </w:r>
      <w:r>
        <w:t xml:space="preserve">   musculoso    </w:t>
      </w:r>
      <w:r>
        <w:t xml:space="preserve">   hablador    </w:t>
      </w:r>
      <w:r>
        <w:t xml:space="preserve">   callado    </w:t>
      </w:r>
      <w:r>
        <w:t xml:space="preserve">   comportamiento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2021-10-11T11:26:24Z</dcterms:created>
  <dcterms:modified xsi:type="dcterms:W3CDTF">2021-10-11T11:26:24Z</dcterms:modified>
</cp:coreProperties>
</file>