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alimentos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depollo    </w:t>
      </w:r>
      <w:r>
        <w:t xml:space="preserve">   lasandia    </w:t>
      </w:r>
      <w:r>
        <w:t xml:space="preserve">   lapina    </w:t>
      </w:r>
      <w:r>
        <w:t xml:space="preserve">   eltomate    </w:t>
      </w:r>
      <w:r>
        <w:t xml:space="preserve">   lalechuga    </w:t>
      </w:r>
      <w:r>
        <w:t xml:space="preserve">   lacebolla    </w:t>
      </w:r>
      <w:r>
        <w:t xml:space="preserve">   lasuvas    </w:t>
      </w:r>
      <w:r>
        <w:t xml:space="preserve">   lapera    </w:t>
      </w:r>
      <w:r>
        <w:t xml:space="preserve">   elmelon    </w:t>
      </w:r>
      <w:r>
        <w:t xml:space="preserve">   elajo    </w:t>
      </w:r>
      <w:r>
        <w:t xml:space="preserve">   loscamarones    </w:t>
      </w:r>
      <w:r>
        <w:t xml:space="preserve">   elsalmon    </w:t>
      </w:r>
      <w:r>
        <w:t xml:space="preserve">   lapasta    </w:t>
      </w:r>
      <w:r>
        <w:t xml:space="preserve">   elpan    </w:t>
      </w:r>
      <w:r>
        <w:t xml:space="preserve">   elarroz    </w:t>
      </w:r>
      <w:r>
        <w:t xml:space="preserve">   elqueso    </w:t>
      </w:r>
      <w:r>
        <w:t xml:space="preserve">   laslentejas    </w:t>
      </w:r>
      <w:r>
        <w:t xml:space="preserve">   laleche    </w:t>
      </w:r>
      <w:r>
        <w:t xml:space="preserve">   elyogur    </w:t>
      </w:r>
      <w:r>
        <w:t xml:space="preserve">   elatun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alimentos</dc:title>
  <dcterms:created xsi:type="dcterms:W3CDTF">2021-10-11T11:25:50Z</dcterms:created>
  <dcterms:modified xsi:type="dcterms:W3CDTF">2021-10-11T11:25:50Z</dcterms:modified>
</cp:coreProperties>
</file>