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p>
      <w:pPr>
        <w:pStyle w:val="Questions"/>
      </w:pPr>
      <w:r>
        <w:t xml:space="preserve">1. ELON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SOO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IRAAFJ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AORTGTU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RLOO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OPRER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MNOO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ATONR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PIETNRSEE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GOARNUC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TAOG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OIPNNUGI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NLTFEAEE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EPZ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2021-10-11T11:26:36Z</dcterms:created>
  <dcterms:modified xsi:type="dcterms:W3CDTF">2021-10-11T11:26:36Z</dcterms:modified>
</cp:coreProperties>
</file>