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colores (english to spanish)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 (english to spanish)</dc:title>
  <dcterms:created xsi:type="dcterms:W3CDTF">2021-10-11T11:27:37Z</dcterms:created>
  <dcterms:modified xsi:type="dcterms:W3CDTF">2021-10-11T11:27:37Z</dcterms:modified>
</cp:coreProperties>
</file>