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la gimnastica    </w:t>
      </w:r>
      <w:r>
        <w:t xml:space="preserve">   el surfing    </w:t>
      </w:r>
      <w:r>
        <w:t xml:space="preserve">   la lucha libre    </w:t>
      </w:r>
      <w:r>
        <w:t xml:space="preserve">   la natacion    </w:t>
      </w:r>
      <w:r>
        <w:t xml:space="preserve">   el patinaje    </w:t>
      </w:r>
      <w:r>
        <w:t xml:space="preserve">   el baloncesto    </w:t>
      </w:r>
      <w:r>
        <w:t xml:space="preserve">   el esquiar    </w:t>
      </w:r>
      <w:r>
        <w:t xml:space="preserve">   el beisbol    </w:t>
      </w:r>
      <w:r>
        <w:t xml:space="preserve">   la corrida de toros    </w:t>
      </w:r>
      <w:r>
        <w:t xml:space="preserve">   el voleibol    </w:t>
      </w:r>
      <w:r>
        <w:t xml:space="preserve">   el golf    </w:t>
      </w:r>
      <w:r>
        <w:t xml:space="preserve">   el jockey    </w:t>
      </w:r>
      <w:r>
        <w:t xml:space="preserve">   el futnol americano    </w:t>
      </w:r>
      <w:r>
        <w:t xml:space="preserve">   el futbol    </w:t>
      </w:r>
      <w:r>
        <w:t xml:space="preserve">   el boxeo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deportes</dc:title>
  <dcterms:created xsi:type="dcterms:W3CDTF">2021-10-11T11:26:04Z</dcterms:created>
  <dcterms:modified xsi:type="dcterms:W3CDTF">2021-10-11T11:26:04Z</dcterms:modified>
</cp:coreProperties>
</file>