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querer    </w:t>
      </w:r>
      <w:r>
        <w:t xml:space="preserve">   preferir    </w:t>
      </w:r>
      <w:r>
        <w:t xml:space="preserve">   favorito    </w:t>
      </w:r>
      <w:r>
        <w:t xml:space="preserve">   empezar    </w:t>
      </w:r>
      <w:r>
        <w:t xml:space="preserve">   ganar    </w:t>
      </w:r>
      <w:r>
        <w:t xml:space="preserve">   perder    </w:t>
      </w:r>
      <w:r>
        <w:t xml:space="preserve">   piscina    </w:t>
      </w:r>
      <w:r>
        <w:t xml:space="preserve">   estadio    </w:t>
      </w:r>
      <w:r>
        <w:t xml:space="preserve">   cancha    </w:t>
      </w:r>
      <w:r>
        <w:t xml:space="preserve">   campo    </w:t>
      </w:r>
      <w:r>
        <w:t xml:space="preserve">   raqueta    </w:t>
      </w:r>
      <w:r>
        <w:t xml:space="preserve">   pelota    </w:t>
      </w:r>
      <w:r>
        <w:t xml:space="preserve">   patines    </w:t>
      </w:r>
      <w:r>
        <w:t xml:space="preserve">   guante    </w:t>
      </w:r>
      <w:r>
        <w:t xml:space="preserve">   gorra    </w:t>
      </w:r>
      <w:r>
        <w:t xml:space="preserve">   casco    </w:t>
      </w:r>
      <w:r>
        <w:t xml:space="preserve">   bola    </w:t>
      </w:r>
      <w:r>
        <w:t xml:space="preserve">   bate    </w:t>
      </w:r>
      <w:r>
        <w:t xml:space="preserve">   voleibol    </w:t>
      </w:r>
      <w:r>
        <w:t xml:space="preserve">   tenis    </w:t>
      </w:r>
      <w:r>
        <w:t xml:space="preserve">   surfing    </w:t>
      </w:r>
      <w:r>
        <w:t xml:space="preserve">   hockey    </w:t>
      </w:r>
      <w:r>
        <w:t xml:space="preserve">   fútbol    </w:t>
      </w:r>
      <w:r>
        <w:t xml:space="preserve">   esquiar    </w:t>
      </w:r>
      <w:r>
        <w:t xml:space="preserve">   béisbol    </w:t>
      </w:r>
      <w:r>
        <w:t xml:space="preserve">   baloncesto    </w:t>
      </w:r>
      <w:r>
        <w:t xml:space="preserve">   patineta    </w:t>
      </w:r>
      <w:r>
        <w:t xml:space="preserve">   partido    </w:t>
      </w:r>
      <w:r>
        <w:t xml:space="preserve">   jugar    </w:t>
      </w:r>
      <w:r>
        <w:t xml:space="preserve">   gol    </w:t>
      </w:r>
      <w:r>
        <w:t xml:space="preserve">   equipo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2021-10-11T11:27:36Z</dcterms:created>
  <dcterms:modified xsi:type="dcterms:W3CDTF">2021-10-11T11:27:36Z</dcterms:modified>
</cp:coreProperties>
</file>