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deportes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el jardinero del centro    </w:t>
      </w:r>
      <w:r>
        <w:t xml:space="preserve">   el jardinero derecho    </w:t>
      </w:r>
      <w:r>
        <w:t xml:space="preserve">   el jardinera izquierdo    </w:t>
      </w:r>
      <w:r>
        <w:t xml:space="preserve">   la primera base    </w:t>
      </w:r>
      <w:r>
        <w:t xml:space="preserve">   el guante    </w:t>
      </w:r>
      <w:r>
        <w:t xml:space="preserve">   el plato    </w:t>
      </w:r>
      <w:r>
        <w:t xml:space="preserve">   practicar un deporte    </w:t>
      </w:r>
      <w:r>
        <w:t xml:space="preserve">   ganar    </w:t>
      </w:r>
      <w:r>
        <w:t xml:space="preserve">   el espectador    </w:t>
      </w:r>
      <w:r>
        <w:t xml:space="preserve">   la carrera    </w:t>
      </w:r>
      <w:r>
        <w:t xml:space="preserve">   el campeonato    </w:t>
      </w:r>
      <w:r>
        <w:t xml:space="preserve">   el campeon    </w:t>
      </w:r>
      <w:r>
        <w:t xml:space="preserve">   el aficionado    </w:t>
      </w:r>
      <w:r>
        <w:t xml:space="preserve">   el patinaje    </w:t>
      </w:r>
      <w:r>
        <w:t xml:space="preserve">   la lucha libre    </w:t>
      </w:r>
      <w:r>
        <w:t xml:space="preserve">   el futbol    </w:t>
      </w:r>
      <w:r>
        <w:t xml:space="preserve">   el esqui    </w:t>
      </w:r>
      <w:r>
        <w:t xml:space="preserve">   el ciclismo    </w:t>
      </w:r>
      <w:r>
        <w:t xml:space="preserve">   el campo y pista    </w:t>
      </w:r>
      <w:r>
        <w:t xml:space="preserve">   el boxeo    </w:t>
      </w:r>
      <w:r>
        <w:t xml:space="preserve">   la linea de saque    </w:t>
      </w:r>
      <w:r>
        <w:t xml:space="preserve">   sacar    </w:t>
      </w:r>
      <w:r>
        <w:t xml:space="preserve">   el saque    </w:t>
      </w:r>
      <w:r>
        <w:t xml:space="preserve">   el tenista    </w:t>
      </w:r>
      <w:r>
        <w:t xml:space="preserve">   la raqueta    </w:t>
      </w:r>
      <w:r>
        <w:t xml:space="preserve">   la partida    </w:t>
      </w:r>
      <w:r>
        <w:t xml:space="preserve">   el cero    </w:t>
      </w:r>
      <w:r>
        <w:t xml:space="preserve">   la cancha de tenis    </w:t>
      </w:r>
      <w:r>
        <w:t xml:space="preserve">   el uniforme    </w:t>
      </w:r>
      <w:r>
        <w:t xml:space="preserve">   la raya    </w:t>
      </w:r>
      <w:r>
        <w:t xml:space="preserve">   el casco    </w:t>
      </w:r>
      <w:r>
        <w:t xml:space="preserve">   el atajo    </w:t>
      </w:r>
      <w:r>
        <w:t xml:space="preserve">   el marcador    </w:t>
      </w:r>
      <w:r>
        <w:t xml:space="preserve">   entrenarse    </w:t>
      </w:r>
      <w:r>
        <w:t xml:space="preserve">   el entrenador    </w:t>
      </w:r>
      <w:r>
        <w:t xml:space="preserve">   el banco    </w:t>
      </w:r>
      <w:r>
        <w:t xml:space="preserve">   batear    </w:t>
      </w:r>
      <w:r>
        <w:t xml:space="preserve">   la anatacion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deportes</dc:title>
  <dcterms:created xsi:type="dcterms:W3CDTF">2021-10-11T11:26:37Z</dcterms:created>
  <dcterms:modified xsi:type="dcterms:W3CDTF">2021-10-11T11:26:37Z</dcterms:modified>
</cp:coreProperties>
</file>