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umpire/referee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touchdown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scoreboard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homerun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basketball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tennis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goal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2021-10-11T11:26:39Z</dcterms:created>
  <dcterms:modified xsi:type="dcterms:W3CDTF">2021-10-11T11:26:39Z</dcterms:modified>
</cp:coreProperties>
</file>