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desafios mundiales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cambio climatico    </w:t>
      </w:r>
      <w:r>
        <w:t xml:space="preserve">   promover    </w:t>
      </w:r>
      <w:r>
        <w:t xml:space="preserve">   garantizar    </w:t>
      </w:r>
      <w:r>
        <w:t xml:space="preserve">   combatir    </w:t>
      </w:r>
      <w:r>
        <w:t xml:space="preserve">   involucrar    </w:t>
      </w:r>
      <w:r>
        <w:t xml:space="preserve">   alcanzar    </w:t>
      </w:r>
      <w:r>
        <w:t xml:space="preserve">   erradicar    </w:t>
      </w:r>
      <w:r>
        <w:t xml:space="preserve">   danar    </w:t>
      </w:r>
      <w:r>
        <w:t xml:space="preserve">   depender    </w:t>
      </w:r>
      <w:r>
        <w:t xml:space="preserve">   conformar    </w:t>
      </w:r>
      <w:r>
        <w:t xml:space="preserve">   disponsible    </w:t>
      </w:r>
      <w:r>
        <w:t xml:space="preserve">   sostenible    </w:t>
      </w:r>
      <w:r>
        <w:t xml:space="preserve">   desechable    </w:t>
      </w:r>
      <w:r>
        <w:t xml:space="preserve">   mundial    </w:t>
      </w:r>
      <w:r>
        <w:t xml:space="preserve">   justicia    </w:t>
      </w:r>
      <w:r>
        <w:t xml:space="preserve">   lider    </w:t>
      </w:r>
      <w:r>
        <w:t xml:space="preserve">   paz    </w:t>
      </w:r>
      <w:r>
        <w:t xml:space="preserve">   contaminacion    </w:t>
      </w:r>
      <w:r>
        <w:t xml:space="preserve">   falta    </w:t>
      </w:r>
      <w:r>
        <w:t xml:space="preserve">   desarrollo    </w:t>
      </w:r>
      <w:r>
        <w:t xml:space="preserve">   objetivo    </w:t>
      </w:r>
      <w:r>
        <w:t xml:space="preserve">   residuo    </w:t>
      </w:r>
      <w:r>
        <w:t xml:space="preserve">   conciencia    </w:t>
      </w:r>
      <w:r>
        <w:t xml:space="preserve">   medioambiente    </w:t>
      </w:r>
      <w:r>
        <w:t xml:space="preserve">   peligro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desafios mundiales</dc:title>
  <dcterms:created xsi:type="dcterms:W3CDTF">2021-10-11T11:26:47Z</dcterms:created>
  <dcterms:modified xsi:type="dcterms:W3CDTF">2021-10-11T11:26:47Z</dcterms:modified>
</cp:coreProperties>
</file>