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lugares en la ciudad y los verbos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fuente    </w:t>
      </w:r>
      <w:r>
        <w:t xml:space="preserve">   cementerio    </w:t>
      </w:r>
      <w:r>
        <w:t xml:space="preserve">   banco    </w:t>
      </w:r>
      <w:r>
        <w:t xml:space="preserve">   supermercado    </w:t>
      </w:r>
      <w:r>
        <w:t xml:space="preserve">   estacionamiento    </w:t>
      </w:r>
      <w:r>
        <w:t xml:space="preserve">   ayuntamiento    </w:t>
      </w:r>
      <w:r>
        <w:t xml:space="preserve">   mercado    </w:t>
      </w:r>
      <w:r>
        <w:t xml:space="preserve">   clinica    </w:t>
      </w:r>
      <w:r>
        <w:t xml:space="preserve">   cafe    </w:t>
      </w:r>
      <w:r>
        <w:t xml:space="preserve">   la heladeria    </w:t>
      </w:r>
      <w:r>
        <w:t xml:space="preserve">   joyeria    </w:t>
      </w:r>
      <w:r>
        <w:t xml:space="preserve">   peluqueria    </w:t>
      </w:r>
      <w:r>
        <w:t xml:space="preserve">   floristeria    </w:t>
      </w:r>
      <w:r>
        <w:t xml:space="preserve">   zapateria    </w:t>
      </w:r>
      <w:r>
        <w:t xml:space="preserve">   carniceria    </w:t>
      </w:r>
      <w:r>
        <w:t xml:space="preserve">   fruteria    </w:t>
      </w:r>
      <w:r>
        <w:t xml:space="preserve">   pescaderia    </w:t>
      </w:r>
      <w:r>
        <w:t xml:space="preserve">   muebleria    </w:t>
      </w:r>
      <w:r>
        <w:t xml:space="preserve">   pasteleria    </w:t>
      </w:r>
      <w:r>
        <w:t xml:space="preserve">   panaderia    </w:t>
      </w:r>
      <w:r>
        <w:t xml:space="preserve">   pasearse    </w:t>
      </w:r>
      <w:r>
        <w:t xml:space="preserve">   hacer diligencias    </w:t>
      </w:r>
      <w:r>
        <w:t xml:space="preserve">   quedar    </w:t>
      </w:r>
      <w:r>
        <w:t xml:space="preserve">   parar    </w:t>
      </w:r>
      <w:r>
        <w:t xml:space="preserve">   seguir    </w:t>
      </w:r>
      <w:r>
        <w:t xml:space="preserve">   cruzar    </w:t>
      </w:r>
      <w:r>
        <w:t xml:space="preserve">   doblar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lugares en la ciudad y los verbos</dc:title>
  <dcterms:created xsi:type="dcterms:W3CDTF">2021-10-11T11:26:38Z</dcterms:created>
  <dcterms:modified xsi:type="dcterms:W3CDTF">2021-10-11T11:26:38Z</dcterms:modified>
</cp:coreProperties>
</file>