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medios de comunicacion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Quizás    </w:t>
      </w:r>
      <w:r>
        <w:t xml:space="preserve">   la primera plana     </w:t>
      </w:r>
      <w:r>
        <w:t xml:space="preserve">    Que yo sepa     </w:t>
      </w:r>
      <w:r>
        <w:t xml:space="preserve">    por cable     </w:t>
      </w:r>
      <w:r>
        <w:t xml:space="preserve">    el comentarista     </w:t>
      </w:r>
      <w:r>
        <w:t xml:space="preserve">    el reportaje     </w:t>
      </w:r>
      <w:r>
        <w:t xml:space="preserve">    la locutora     </w:t>
      </w:r>
      <w:r>
        <w:t xml:space="preserve">    la reportera     </w:t>
      </w:r>
      <w:r>
        <w:t xml:space="preserve">   el documental     </w:t>
      </w:r>
      <w:r>
        <w:t xml:space="preserve">    el emisora     </w:t>
      </w:r>
      <w:r>
        <w:t xml:space="preserve">    el noticero     </w:t>
      </w:r>
      <w:r>
        <w:t xml:space="preserve">    la prensa     </w:t>
      </w:r>
      <w:r>
        <w:t xml:space="preserve">   el canal    </w:t>
      </w:r>
      <w:r>
        <w:t xml:space="preserve">   anuncios clasificados     </w:t>
      </w:r>
      <w:r>
        <w:t xml:space="preserve">    por cierto     </w:t>
      </w:r>
      <w:r>
        <w:t xml:space="preserve">   los titulares     </w:t>
      </w:r>
      <w:r>
        <w:t xml:space="preserve">    el sitio de web     </w:t>
      </w:r>
      <w:r>
        <w:t xml:space="preserve">   el programa     </w:t>
      </w:r>
      <w:r>
        <w:t xml:space="preserve">    el línea     </w:t>
      </w:r>
      <w:r>
        <w:t xml:space="preserve">    la cadena     </w:t>
      </w:r>
      <w:r>
        <w:t xml:space="preserve">   anunciar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medios de comunicacion</dc:title>
  <dcterms:created xsi:type="dcterms:W3CDTF">2021-10-11T11:26:27Z</dcterms:created>
  <dcterms:modified xsi:type="dcterms:W3CDTF">2021-10-11T11:26:27Z</dcterms:modified>
</cp:coreProperties>
</file>