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</w:t>
      </w:r>
    </w:p>
    <w:p>
      <w:pPr>
        <w:pStyle w:val="Questions"/>
      </w:pPr>
      <w:r>
        <w:t xml:space="preserve">1. OENER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IUNJO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GOOTAS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OREERFB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AILRB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PIEETBRESM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OTCUEBR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AYOM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RNMVEOIEB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OZARM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LOJIU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MERIDIBEC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</dc:title>
  <dcterms:created xsi:type="dcterms:W3CDTF">2021-10-11T11:27:43Z</dcterms:created>
  <dcterms:modified xsi:type="dcterms:W3CDTF">2021-10-11T11:27:43Z</dcterms:modified>
</cp:coreProperties>
</file>