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 meses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octavo mes del año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mes después de diciembre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segundo mes del año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mes de Pascua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el mes en que llega Papá Noel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mes después de octubre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mes anterior a noviembre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tercer mes del año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mes después de mayo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mes antes de noviembre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meses</dc:title>
  <dcterms:created xsi:type="dcterms:W3CDTF">2021-10-11T11:28:00Z</dcterms:created>
  <dcterms:modified xsi:type="dcterms:W3CDTF">2021-10-11T11:28:00Z</dcterms:modified>
</cp:coreProperties>
</file>