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miembros de 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soy para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hija de me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hijo de mi tía y tío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hija de mi tía y tío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mascota de mi familia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hermana de mi 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me dio 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esposo de mi tía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padre de mi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me crío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esposo de me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madre de mi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miembro de la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hermanas de mi hermana y mi cuñado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hijos de las hermanas son esto a mis padres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miembros de mi familia</dc:title>
  <dcterms:created xsi:type="dcterms:W3CDTF">2021-10-11T11:27:06Z</dcterms:created>
  <dcterms:modified xsi:type="dcterms:W3CDTF">2021-10-11T11:27:06Z</dcterms:modified>
</cp:coreProperties>
</file>